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831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86MS0061-01-2025-003211-45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Алексеевны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Авиатор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пр. Мира д.55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оси 19-20 блок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33717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Авиатор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Авиатор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Макагон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Наталью Алексеевну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0412365400615008312515100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